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123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>/280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7"/>
          <w:szCs w:val="27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6"/>
        <w:gridCol w:w="5282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ab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01 декабря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7"/>
          <w:szCs w:val="27"/>
        </w:rPr>
      </w:pP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</w:t>
      </w:r>
      <w:r>
        <w:rPr>
          <w:rFonts w:ascii="Times New Roman" w:eastAsia="Times New Roman" w:hAnsi="Times New Roman" w:cs="Times New Roman"/>
          <w:sz w:val="27"/>
          <w:szCs w:val="27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6 Ханты-Мансийского судебного района </w:t>
      </w:r>
      <w:r>
        <w:rPr>
          <w:rStyle w:val="cat-Addressgrp-2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исполняющий обязанности мирового судьи судебного участка №3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Ханты-Мансийского судебного района </w:t>
      </w:r>
      <w:r>
        <w:rPr>
          <w:rStyle w:val="cat-Addressgrp-1rplc-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Новорусова </w:t>
      </w:r>
      <w:r>
        <w:rPr>
          <w:rStyle w:val="cat-UserDefinedgrp-31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28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1rplc-9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7"/>
          <w:szCs w:val="27"/>
        </w:rPr>
        <w:t>зарегистрированного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проживающего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место работы: сведения отсутствуют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22rplc-11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29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30rplc-1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 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30.07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00:01 </w:t>
      </w:r>
      <w:r>
        <w:rPr>
          <w:rStyle w:val="cat-FIOgrp-16rplc-1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4rplc-1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32.2 КоАП РФ, административный штраф в размере </w:t>
      </w:r>
      <w:r>
        <w:rPr>
          <w:rStyle w:val="cat-Sumgrp-19rplc-18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7"/>
          <w:szCs w:val="27"/>
        </w:rPr>
        <w:t>13.05.2025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18810586250513028255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 совершение 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равонарушения, 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>ч.2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ст.</w:t>
      </w:r>
      <w:r>
        <w:rPr>
          <w:rFonts w:ascii="Times New Roman" w:eastAsia="Times New Roman" w:hAnsi="Times New Roman" w:cs="Times New Roman"/>
          <w:sz w:val="27"/>
          <w:szCs w:val="27"/>
        </w:rPr>
        <w:t>12.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Style w:val="cat-FIOgrp-16rplc-2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21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Фактические обстоятельства дела и виновность </w:t>
      </w:r>
      <w:r>
        <w:rPr>
          <w:rStyle w:val="cat-FIOgrp-17rplc-2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28</w:t>
      </w:r>
      <w:r>
        <w:rPr>
          <w:rFonts w:ascii="Times New Roman" w:eastAsia="Times New Roman" w:hAnsi="Times New Roman" w:cs="Times New Roman"/>
          <w:sz w:val="27"/>
          <w:szCs w:val="27"/>
        </w:rPr>
        <w:t>.10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1881088</w:t>
      </w:r>
      <w:r>
        <w:rPr>
          <w:rFonts w:ascii="Times New Roman" w:eastAsia="Times New Roman" w:hAnsi="Times New Roman" w:cs="Times New Roman"/>
          <w:sz w:val="27"/>
          <w:szCs w:val="27"/>
        </w:rPr>
        <w:t>6250920074042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13.05.2025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18810586250513028255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7"/>
          <w:szCs w:val="27"/>
        </w:rPr>
        <w:t>выпиской из ГИС ГМП.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13.05.2025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18810586250513028255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30.05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29.07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указанных обстоятельствах бездействие </w:t>
      </w:r>
      <w:r>
        <w:rPr>
          <w:rStyle w:val="cat-FIOgrp-17rplc-29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Обстоятельства</w:t>
      </w:r>
      <w:r>
        <w:rPr>
          <w:rFonts w:ascii="Times New Roman" w:eastAsia="Times New Roman" w:hAnsi="Times New Roman" w:cs="Times New Roman"/>
          <w:sz w:val="27"/>
          <w:szCs w:val="27"/>
        </w:rPr>
        <w:t>, смягчающие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7"/>
          <w:szCs w:val="27"/>
        </w:rPr>
        <w:t>делах санкции ч.1 ст.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7"/>
          <w:szCs w:val="27"/>
        </w:rPr>
        <w:t>.ст.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>штрафа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7"/>
          <w:szCs w:val="27"/>
        </w:rPr>
        <w:t>.ст.</w:t>
      </w:r>
      <w:r>
        <w:rPr>
          <w:rFonts w:ascii="Times New Roman" w:eastAsia="Times New Roman" w:hAnsi="Times New Roman" w:cs="Times New Roman"/>
          <w:sz w:val="27"/>
          <w:szCs w:val="27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привлечь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Новорусова </w:t>
      </w:r>
      <w:r>
        <w:rPr>
          <w:rStyle w:val="cat-UserDefinedgrp-31rplc-3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виде административного штрафа в размере </w:t>
      </w:r>
      <w:r>
        <w:rPr>
          <w:rStyle w:val="cat-Sumgrp-20rplc-32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подлежит уплате на расчетный счет: УФК по </w:t>
      </w:r>
      <w:r>
        <w:rPr>
          <w:rStyle w:val="cat-Addressgrp-5rplc-3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(Департамент административного обеспечения </w:t>
      </w:r>
      <w:r>
        <w:rPr>
          <w:rStyle w:val="cat-Addressgrp-1rplc-3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л/с 04872D08080), наименование банка: РКЦ Ханты-Мансийск//УФК по </w:t>
      </w:r>
      <w:r>
        <w:rPr>
          <w:rStyle w:val="cat-Addressgrp-6rplc-3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номер казначейского счета: 03100643000000018700, ЕКС: 40102810245370000007, БИК: </w:t>
      </w:r>
      <w:r>
        <w:rPr>
          <w:rStyle w:val="cat-PhoneNumbergrp-24rplc-36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ИНН: </w:t>
      </w:r>
      <w:r>
        <w:rPr>
          <w:rStyle w:val="cat-PhoneNumbergrp-25rplc-37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КПП: </w:t>
      </w:r>
      <w:r>
        <w:rPr>
          <w:rStyle w:val="cat-PhoneNumbergrp-26rplc-38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КБК 72011601203019000140, ОКТМО: </w:t>
      </w:r>
      <w:r>
        <w:rPr>
          <w:rStyle w:val="cat-PhoneNumbergrp-27rplc-39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0412365400725012392520122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1rplc-4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Addressgrp-7rplc-4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каб. </w:t>
      </w:r>
      <w:r>
        <w:rPr>
          <w:rFonts w:ascii="Times New Roman" w:eastAsia="Times New Roman" w:hAnsi="Times New Roman" w:cs="Times New Roman"/>
          <w:sz w:val="27"/>
          <w:szCs w:val="27"/>
        </w:rPr>
        <w:t>101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Ханты-Мансийский районный суд </w:t>
      </w:r>
      <w:r>
        <w:rPr>
          <w:rStyle w:val="cat-Addressgrp-1rplc-4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Style w:val="cat-FIOgrp-18rplc-43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8rplc-44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252454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UserDefinedgrp-31rplc-7">
    <w:name w:val="cat-UserDefined grp-31 rplc-7"/>
    <w:basedOn w:val="DefaultParagraphFont"/>
  </w:style>
  <w:style w:type="character" w:customStyle="1" w:styleId="cat-ExternalSystemDefinedgrp-28rplc-8">
    <w:name w:val="cat-ExternalSystemDefined grp-28 rplc-8"/>
    <w:basedOn w:val="DefaultParagraphFont"/>
  </w:style>
  <w:style w:type="character" w:customStyle="1" w:styleId="cat-PassportDatagrp-21rplc-9">
    <w:name w:val="cat-PassportData grp-21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PassportDatagrp-22rplc-11">
    <w:name w:val="cat-PassportData grp-22 rplc-11"/>
    <w:basedOn w:val="DefaultParagraphFont"/>
  </w:style>
  <w:style w:type="character" w:customStyle="1" w:styleId="cat-ExternalSystemDefinedgrp-29rplc-12">
    <w:name w:val="cat-ExternalSystemDefined grp-29 rplc-12"/>
    <w:basedOn w:val="DefaultParagraphFont"/>
  </w:style>
  <w:style w:type="character" w:customStyle="1" w:styleId="cat-ExternalSystemDefinedgrp-30rplc-13">
    <w:name w:val="cat-ExternalSystemDefined grp-30 rplc-13"/>
    <w:basedOn w:val="DefaultParagraphFont"/>
  </w:style>
  <w:style w:type="character" w:customStyle="1" w:styleId="cat-FIOgrp-16rplc-16">
    <w:name w:val="cat-FIO grp-16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Sumgrp-19rplc-18">
    <w:name w:val="cat-Sum grp-19 rplc-18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7rplc-23">
    <w:name w:val="cat-FIO grp-17 rplc-23"/>
    <w:basedOn w:val="DefaultParagraphFont"/>
  </w:style>
  <w:style w:type="character" w:customStyle="1" w:styleId="cat-FIOgrp-17rplc-29">
    <w:name w:val="cat-FIO grp-17 rplc-29"/>
    <w:basedOn w:val="DefaultParagraphFont"/>
  </w:style>
  <w:style w:type="character" w:customStyle="1" w:styleId="cat-UserDefinedgrp-31rplc-31">
    <w:name w:val="cat-UserDefined grp-31 rplc-31"/>
    <w:basedOn w:val="DefaultParagraphFont"/>
  </w:style>
  <w:style w:type="character" w:customStyle="1" w:styleId="cat-Sumgrp-20rplc-32">
    <w:name w:val="cat-Sum grp-20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Addressgrp-6rplc-35">
    <w:name w:val="cat-Address grp-6 rplc-35"/>
    <w:basedOn w:val="DefaultParagraphFont"/>
  </w:style>
  <w:style w:type="character" w:customStyle="1" w:styleId="cat-PhoneNumbergrp-24rplc-36">
    <w:name w:val="cat-PhoneNumber grp-24 rplc-36"/>
    <w:basedOn w:val="DefaultParagraphFont"/>
  </w:style>
  <w:style w:type="character" w:customStyle="1" w:styleId="cat-PhoneNumbergrp-25rplc-37">
    <w:name w:val="cat-PhoneNumber grp-25 rplc-37"/>
    <w:basedOn w:val="DefaultParagraphFont"/>
  </w:style>
  <w:style w:type="character" w:customStyle="1" w:styleId="cat-PhoneNumbergrp-26rplc-38">
    <w:name w:val="cat-PhoneNumber grp-26 rplc-38"/>
    <w:basedOn w:val="DefaultParagraphFont"/>
  </w:style>
  <w:style w:type="character" w:customStyle="1" w:styleId="cat-PhoneNumbergrp-27rplc-39">
    <w:name w:val="cat-PhoneNumber grp-27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7rplc-41">
    <w:name w:val="cat-Address grp-7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FIOgrp-18rplc-43">
    <w:name w:val="cat-FIO grp-18 rplc-43"/>
    <w:basedOn w:val="DefaultParagraphFont"/>
  </w:style>
  <w:style w:type="character" w:customStyle="1" w:styleId="cat-FIOgrp-18rplc-44">
    <w:name w:val="cat-FIO grp-18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A8447-5BA0-474F-8E5C-9C901E501C7B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